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 Repair Shop Procedure Manual Template</w:t>
      </w:r>
    </w:p>
    <w:p>
      <w:r>
        <w:t>Company Name: [Insert Auto Repair Shop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auto repair shop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auto repair shop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