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Cleaning Service Procedure Manual Template</w:t>
      </w:r>
    </w:p>
    <w:p>
      <w:r>
        <w:t>Company Name: [Insert Cleaning Service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cleaning service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cleaning service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