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Daycare Center Procedure Manual Template</w:t>
      </w:r>
    </w:p>
    <w:p>
      <w:r>
        <w:t>Company Name: [Insert Daycare Center Name]</w:t>
      </w:r>
    </w:p>
    <w:p>
      <w:r>
        <w:t>Version: 1.0</w:t>
      </w:r>
    </w:p>
    <w:p>
      <w:r>
        <w:t>Date: [Insert Date]</w:t>
      </w:r>
    </w:p>
    <w:p>
      <w:r>
        <w:t>Prepared by: [Insert Name]</w:t>
      </w:r>
    </w:p>
    <w:p>
      <w:pPr>
        <w:pStyle w:val="Heading1"/>
      </w:pPr>
      <w:r>
        <w:t>1. Purpose</w:t>
      </w:r>
    </w:p>
    <w:p>
      <w:r>
        <w:t>This manual provides clear procedures for daycare center operations to ensure consistency, efficiency, and compliance.</w:t>
      </w:r>
    </w:p>
    <w:p>
      <w:pPr>
        <w:pStyle w:val="Heading1"/>
      </w:pPr>
      <w:r>
        <w:t>2. Scope</w:t>
      </w:r>
    </w:p>
    <w:p>
      <w:r>
        <w:t>This manual applies to all employees and staff involved in daycare center activities.</w:t>
      </w:r>
    </w:p>
    <w:p>
      <w:pPr>
        <w:pStyle w:val="Heading1"/>
      </w:pPr>
      <w:r>
        <w:t>3. Responsibilities</w:t>
      </w:r>
    </w:p>
    <w:p>
      <w:r>
        <w:t>List roles and responsibilities for the procedures. Example:</w:t>
        <w:br/>
        <w:t>Role | Responsibility</w:t>
      </w:r>
    </w:p>
    <w:p>
      <w:pPr>
        <w:pStyle w:val="Heading1"/>
      </w:pPr>
      <w:r>
        <w:t>4. Procedure Steps</w:t>
      </w:r>
    </w:p>
    <w:p>
      <w:r>
        <w:t>Provide step-by-step instructions for the main processes of the business.</w:t>
      </w:r>
    </w:p>
    <w:p>
      <w:pPr>
        <w:pStyle w:val="Heading1"/>
      </w:pPr>
      <w:r>
        <w:t>5. Documentation &amp; Records</w:t>
      </w:r>
    </w:p>
    <w:p>
      <w:r>
        <w:t>List forms, logs, or reports required for the procedures.</w:t>
      </w:r>
    </w:p>
    <w:p>
      <w:pPr>
        <w:pStyle w:val="Heading1"/>
      </w:pPr>
      <w:r>
        <w:t>6. Review &amp; Approval</w:t>
      </w:r>
    </w:p>
    <w:p>
      <w:r>
        <w:t>Outline how the procedures are reviewed and approved.</w:t>
        <w:br/>
        <w:t>Approved by: _______________________</w:t>
        <w:br/>
        <w:t>Date: _______________________</w:t>
      </w:r>
    </w:p>
    <w:p>
      <w:pPr>
        <w:pStyle w:val="Heading1"/>
      </w:pPr>
      <w:r>
        <w:t>7. References</w:t>
      </w:r>
    </w:p>
    <w:p>
      <w:r>
        <w:t>List any related manuals, policies, or regulations.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