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E-commerce Store Procedure Manual Template</w:t>
      </w:r>
    </w:p>
    <w:p>
      <w:r>
        <w:t>Company Name: [Insert E-commerce Store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e-commerce store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e-commerce store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