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Event Planning Business Procedure Manual Template</w:t>
      </w:r>
    </w:p>
    <w:p>
      <w:r>
        <w:t>Company Name: [Insert Event Planning Business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event planning business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event planning business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