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Hair Salon Procedure Manual Template</w:t>
      </w:r>
    </w:p>
    <w:p>
      <w:r>
        <w:t>Company Name: [Insert Hair Salon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hair salon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hair salon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