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Landscaping Business Procedure Manual Template</w:t>
      </w:r>
    </w:p>
    <w:p>
      <w:r>
        <w:t>Company Name: [Insert Landscaping Business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landscaping business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landscaping business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