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Photography Studio Procedure Manual Template</w:t>
      </w:r>
    </w:p>
    <w:p>
      <w:r>
        <w:t>Company Name: [Insert Photography Studio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photography studio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photography studio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