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Restaurant Procedure Manual Template</w:t>
      </w:r>
    </w:p>
    <w:p>
      <w:r>
        <w:t>Company Name: [Insert Restaurant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restaurant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restaurant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