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Retail Store Procedure Manual Template</w:t>
      </w:r>
    </w:p>
    <w:p>
      <w:r>
        <w:t>Company Name: [Insert Retail Store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retail store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retail store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